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清洁空气的博弈  环境政治史视角下20世纪美国的空气污染治理</w:t>
      </w:r>
    </w:p>
    <w:p>
      <w:r>
        <w:rPr>
          <w:rFonts w:ascii="宋体" w:hAnsi="宋体" w:eastAsia="宋体"/>
          <w:sz w:val="24"/>
        </w:rPr>
        <w:t>刘向阳著；梅雪芹主编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清洁空气的博弈  环境政治史视角下20世纪美国的空气污染治理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刘向阳著；梅雪芹主编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本书出售、求购地址：https://www.jiaokey.com/book/detail/13933616.html</w:t>
      </w:r>
    </w:p>
    <w:p>
      <w:r>
        <w:t>更多相关图书推荐：https://www.jiaokey.com</w:t>
      </w:r>
    </w:p>
    <w:p>
      <w:r>
        <w:t>刘向阳著；梅雪芹主编 其他作品：https://www.jiaokey.com/tag/刘向阳著；梅雪芹主编.html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关键词搜索：https://www.jiaokey.com/tag/清洁空气的博弈  环境政治史视角下20世纪美国的空气污染治理.html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