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白马时光  拾光里的我们</w:t>
      </w:r>
    </w:p>
    <w:p>
      <w:r>
        <w:rPr>
          <w:rFonts w:ascii="宋体" w:hAnsi="宋体" w:eastAsia="宋体"/>
          <w:sz w:val="24"/>
        </w:rPr>
        <w:t>随侯珠著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3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白马时光  拾光里的我们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随侯珠著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本书出售、求购地址：https://www.jiaokey.com/book/detail/13933610.html</w:t>
      </w:r>
    </w:p>
    <w:p>
      <w:r>
        <w:t>更多相关图书推荐：https://www.jiaokey.com</w:t>
      </w:r>
    </w:p>
    <w:p>
      <w:r>
        <w:t>随侯珠著 其他作品：https://www.jiaokey.com/tag/随侯珠著.html</w:t>
      </w:r>
    </w:p>
    <w:p>
      <w:r>
        <w:t>南昌:百花洲文艺出版社,2015.10 出版图书：https://www.jiaokey.com/tag/南昌:百花洲文艺出版社,2015.10.html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