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8  我，机器人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8  我，机器人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本书出售、求购地址：https://www.jiaokey.com/book/detail/13933602.html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8  我，机器人.html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