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书名：婚恋指南  年轻佳侣100问</w:t>
      </w:r>
    </w:p>
    <w:p>
      <w:r>
        <w:t>作者：陈一筠，陶林编著</w:t>
      </w:r>
    </w:p>
    <w:p>
      <w:r>
        <w:t>出版社：广州:中山大学出版社,2015.11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婚恋指南  年轻佳侣100问 评论地址：https://www.jiaokey.com/book/detail/13933574.html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