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书名：一页纸企划书</w:t>
      </w:r>
    </w:p>
    <w:p>
      <w:r>
        <w:t>作者：（日）高桥宪行著；糜玲译</w:t>
      </w:r>
    </w:p>
    <w:p>
      <w:r>
        <w:t>出版社：北京：中信出版社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一页纸企划书 评论地址：https://www.jiaokey.com/book/detail/13933570.html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