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想象与建构  “现代性”视野下的早期中国电影叙事结构研究</w:t>
      </w:r>
    </w:p>
    <w:p>
      <w:r>
        <w:rPr>
          <w:rFonts w:ascii="宋体" w:hAnsi="宋体" w:eastAsia="宋体"/>
          <w:sz w:val="24"/>
        </w:rPr>
        <w:t>万传法著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想象与建构  “现代性”视野下的早期中国电影叙事结构研究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本书出售、求购地址：https://www.jiaokey.com/book/detail/13933546.html</w:t>
      </w:r>
    </w:p>
    <w:p>
      <w:r>
        <w:t>更多相关图书推荐：https://www.jiaokey.com</w:t>
      </w:r>
    </w:p>
    <w:p>
      <w:r>
        <w:t>万传法著 其他作品：https://www.jiaokey.com/tag/万传法著.html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关键词搜索：https://www.jiaokey.com/tag/想象与建构  “现代性”视野下的早期中国电影叙事结构研究.html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