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警察形象危机处理 走向前沿的警察公共关系战略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警察形象危机处理 走向前沿的警察公共关系战略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本书出售、求购地址：https://www.jiaokey.com/book/detail/13933490.html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关键词搜索：https://www.jiaokey.com/tag/警察形象危机处理 走向前沿的警察公共关系战略.html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