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公安基层基础工作思行录  2005-2006年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公安基层基础工作思行录  2005-2006年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本书出售、求购地址：https://www.jiaokey.com/book/detail/13933477.html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关键词搜索：https://www.jiaokey.com/tag/公安基层基础工作思行录  2005-2006年.html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