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商品房预售法律制度本论</w:t>
      </w:r>
    </w:p>
    <w:p>
      <w:r>
        <w:rPr>
          <w:rFonts w:ascii="宋体" w:hAnsi="宋体" w:eastAsia="宋体"/>
          <w:sz w:val="24"/>
        </w:rPr>
        <w:t>骆小春，李克明著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商品房预售法律制度本论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骆小春，李克明著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本书出售、求购地址：https://www.jiaokey.com/book/detail/13933438.html</w:t>
      </w:r>
    </w:p>
    <w:p>
      <w:r>
        <w:t>更多相关图书推荐：https://www.jiaokey.com</w:t>
      </w:r>
    </w:p>
    <w:p>
      <w:r>
        <w:t>骆小春，李克明著 其他作品：https://www.jiaokey.com/tag/骆小春，李克明著.html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关键词搜索：https://www.jiaokey.com/tag/商品房预售法律制度本论.html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