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如何当好调解员  法律谈判的理论、策略和技巧</w:t>
      </w:r>
    </w:p>
    <w:p>
      <w:r>
        <w:rPr>
          <w:rFonts w:ascii="宋体" w:hAnsi="宋体" w:eastAsia="宋体"/>
          <w:sz w:val="24"/>
        </w:rPr>
        <w:t>戴勇坚著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如何当好调解员  法律谈判的理论、策略和技巧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戴勇坚著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本书出售、求购地址：https://www.jiaokey.com/book/detail/13933435.html</w:t>
      </w:r>
    </w:p>
    <w:p>
      <w:r>
        <w:t>更多相关图书推荐：https://www.jiaokey.com</w:t>
      </w:r>
    </w:p>
    <w:p>
      <w:r>
        <w:t>戴勇坚著 其他作品：https://www.jiaokey.com/tag/戴勇坚著.html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关键词搜索：https://www.jiaokey.com/tag/如何当好调解员  法律谈判的理论、策略和技巧.html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