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法治中国与刑法发展  上</w:t>
      </w:r>
    </w:p>
    <w:p>
      <w:r>
        <w:rPr>
          <w:rFonts w:ascii="宋体" w:hAnsi="宋体" w:eastAsia="宋体"/>
          <w:sz w:val="24"/>
        </w:rPr>
        <w:t>李少平，朱孝清，卢建平主编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法治中国与刑法发展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李少平，朱孝清，卢建平主编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本书出售、求购地址：https://www.jiaokey.com/book/detail/13933428.html</w:t>
      </w:r>
    </w:p>
    <w:p>
      <w:r>
        <w:t>更多相关图书推荐：https://www.jiaokey.com</w:t>
      </w:r>
    </w:p>
    <w:p>
      <w:r>
        <w:t>李少平，朱孝清，卢建平主编 其他作品：https://www.jiaokey.com/tag/李少平，朱孝清，卢建平主编.html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关键词搜索：https://www.jiaokey.com/tag/法治中国与刑法发展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