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刑事诉讼法的实施、问题与对策</w:t>
      </w:r>
    </w:p>
    <w:p>
      <w:r>
        <w:rPr>
          <w:rFonts w:ascii="宋体" w:hAnsi="宋体" w:eastAsia="宋体"/>
          <w:sz w:val="24"/>
        </w:rPr>
        <w:t>卜建林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刑事诉讼法的实施、问题与对策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卜建林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本书出售、求购地址：https://www.jiaokey.com/book/detail/13933421.html</w:t>
      </w:r>
    </w:p>
    <w:p>
      <w:r>
        <w:t>更多相关图书推荐：https://www.jiaokey.com</w:t>
      </w:r>
    </w:p>
    <w:p>
      <w:r>
        <w:t>卜建林 其他作品：https://www.jiaokey.com/tag/卜建林.html</w:t>
      </w:r>
    </w:p>
    <w:p>
      <w:r>
        <w:t>关键词搜索：https://www.jiaokey.com/tag/刑事诉讼法的实施、问题与对策.html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