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书名：法治微鉴  新丰县“法治理念与法治信丰”论坛获奖论文集</w:t>
      </w:r>
    </w:p>
    <w:p>
      <w:r>
        <w:t>作者：曹志坚主编</w:t>
      </w:r>
    </w:p>
    <w:p>
      <w:r>
        <w:t>出版社：南昌：江西人民出版社</w:t>
      </w:r>
    </w:p>
    <w:p>
      <w:r>
        <w:t>出版日期：2014.04</w:t>
      </w:r>
    </w:p>
    <w:p>
      <w:r>
        <w:t>总页数：366</w:t>
      </w:r>
    </w:p>
    <w:p>
      <w:r>
        <w:t>更多请访问教客网: www.jiaokey.com</w:t>
      </w:r>
    </w:p>
    <w:p>
      <w:r>
        <w:t>法治微鉴  新丰县“法治理念与法治信丰”论坛获奖论文集 评论地址：https://www.jiaokey.com/book/detail/13933413.html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