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走出去的风景  一个“90后”法科生的旅美小札</w:t>
      </w:r>
    </w:p>
    <w:p>
      <w:r>
        <w:rPr>
          <w:rFonts w:ascii="宋体" w:hAnsi="宋体" w:eastAsia="宋体"/>
          <w:sz w:val="24"/>
        </w:rPr>
        <w:t>林海容著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走出去的风景  一个“90后”法科生的旅美小札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本书出售、求购地址：https://www.jiaokey.com/book/detail/13933409.html</w:t>
      </w:r>
    </w:p>
    <w:p>
      <w:r>
        <w:t>更多相关图书推荐：https://www.jiaokey.com</w:t>
      </w:r>
    </w:p>
    <w:p>
      <w:r>
        <w:t>林海容著 其他作品：https://www.jiaokey.com/tag/林海容著.html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关键词搜索：https://www.jiaokey.com/tag/走出去的风景  一个“90后”法科生的旅美小札.html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