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巴渝法学论丛  2010卷</w:t>
      </w:r>
    </w:p>
    <w:p>
      <w:r>
        <w:rPr>
          <w:rFonts w:ascii="宋体" w:hAnsi="宋体" w:eastAsia="宋体"/>
          <w:sz w:val="24"/>
        </w:rPr>
        <w:t>许明月主编；陈永标，杨春平副主编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巴渝法学论丛  2010卷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许明月主编；陈永标，杨春平副主编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本书出售、求购地址：https://www.jiaokey.com/book/detail/13933381.html</w:t>
      </w:r>
    </w:p>
    <w:p>
      <w:r>
        <w:t>更多相关图书推荐：https://www.jiaokey.com</w:t>
      </w:r>
    </w:p>
    <w:p>
      <w:r>
        <w:t>许明月主编；陈永标，杨春平副主编 其他作品：https://www.jiaokey.com/tag/许明月主编；陈永标，杨春平副主编.html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关键词搜索：https://www.jiaokey.com/tag/巴渝法学论丛  2010卷.html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