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图像信息资源可视化协同语义标注</w:t>
      </w:r>
    </w:p>
    <w:p>
      <w:r>
        <w:rPr>
          <w:rFonts w:ascii="宋体" w:hAnsi="宋体" w:eastAsia="宋体"/>
          <w:sz w:val="24"/>
        </w:rPr>
        <w:t>陆泉著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图像信息资源可视化协同语义标注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本书出售、求购地址：https://www.jiaokey.com/book/detail/13933322.html</w:t>
      </w:r>
    </w:p>
    <w:p>
      <w:r>
        <w:t>更多相关图书推荐：https://www.jiaokey.com</w:t>
      </w:r>
    </w:p>
    <w:p>
      <w:r>
        <w:t>陆泉著 其他作品：https://www.jiaokey.com/tag/陆泉著.html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关键词搜索：https://www.jiaokey.com/tag/图像信息资源可视化协同语义标注.html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