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FREEBSD操作系统设计与实现  第2版  英文版</w:t>
      </w:r>
    </w:p>
    <w:p>
      <w:r>
        <w:rPr>
          <w:rFonts w:ascii="宋体" w:hAnsi="宋体" w:eastAsia="宋体"/>
          <w:sz w:val="24"/>
        </w:rPr>
        <w:t>（美）MARSHALL KIRK MCKUSICK，GEORGE V.NEVILLE-NEIL，ROBERT N.M.WATSON著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FREEBSD操作系统设计与实现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（美）MARSHALL KIRK MCKUSICK，GEORGE V.NEVILLE-NEIL，ROBERT N.M.WATSON著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本书出售、求购地址：https://www.jiaokey.com/book/detail/13933318.html</w:t>
      </w:r>
    </w:p>
    <w:p>
      <w:r>
        <w:t>更多相关图书推荐：https://www.jiaokey.com</w:t>
      </w:r>
    </w:p>
    <w:p>
      <w:r>
        <w:t>（美）MARSHALL KIRK MCKUSICK，GEORGE V.NEVILLE-NEIL，ROBERT N.M.WATSON著 其他作品：https://www.jiaokey.com/tag/（美）MARSHALL KIRK MCKUSICK，GEORGE V.NEVILLE-NEIL，ROBERT N.M.WATSON著.html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关键词搜索：https://www.jiaokey.com/tag/FREEBSD操作系统设计与实现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