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书名：一本书读懂大数据客户分析</w:t>
      </w:r>
    </w:p>
    <w:p>
      <w:r>
        <w:t>作者：（美）杰夫·索罗（JEFF SAURO）著；宫鑫，段晓茜，郑智超译</w:t>
      </w:r>
    </w:p>
    <w:p>
      <w:r>
        <w:t>出版社：北京：人民邮电出版社</w:t>
      </w:r>
    </w:p>
    <w:p>
      <w:r>
        <w:t>出版日期：2016</w:t>
      </w:r>
    </w:p>
    <w:p>
      <w:r>
        <w:t>总页数：268</w:t>
      </w:r>
    </w:p>
    <w:p>
      <w:r>
        <w:t>更多请访问教客网: www.jiaokey.com</w:t>
      </w:r>
    </w:p>
    <w:p>
      <w:r>
        <w:t>一本书读懂大数据客户分析 评论地址：https://www.jiaokey.com/book/detail/13933308.html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