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精通自动化测试框架设计</w:t>
      </w:r>
    </w:p>
    <w:p>
      <w:r>
        <w:rPr>
          <w:rFonts w:ascii="宋体" w:hAnsi="宋体" w:eastAsia="宋体"/>
          <w:sz w:val="24"/>
        </w:rPr>
        <w:t>陈冬严，邵杰明，王冬刚，蒋涛编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精通自动化测试框架设计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陈冬严，邵杰明，王冬刚，蒋涛编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本书出售、求购地址：https://www.jiaokey.com/book/detail/13933302.html</w:t>
      </w:r>
    </w:p>
    <w:p>
      <w:r>
        <w:t>更多相关图书推荐：https://www.jiaokey.com</w:t>
      </w:r>
    </w:p>
    <w:p>
      <w:r>
        <w:t>陈冬严，邵杰明，王冬刚，蒋涛编 其他作品：https://www.jiaokey.com/tag/陈冬严，邵杰明，王冬刚，蒋涛编.html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关键词搜索：https://www.jiaokey.com/tag/精通自动化测试框架设计.html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