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商业优化案例  基于管理系统模拟方法与GPSS语言</w:t>
      </w:r>
    </w:p>
    <w:p>
      <w:r>
        <w:rPr>
          <w:rFonts w:ascii="宋体" w:hAnsi="宋体" w:eastAsia="宋体"/>
          <w:sz w:val="24"/>
        </w:rPr>
        <w:t>李杰，李艳，CHAO-HSIEN CHU，杨芳著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商业优化案例  基于管理系统模拟方法与GPSS语言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李杰，李艳，CHAO-HSIEN CHU，杨芳著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本书出售、求购地址：https://www.jiaokey.com/book/detail/13933286.html</w:t>
      </w:r>
    </w:p>
    <w:p>
      <w:r>
        <w:t>更多相关图书推荐：https://www.jiaokey.com</w:t>
      </w:r>
    </w:p>
    <w:p>
      <w:r>
        <w:t>李杰，李艳，CHAO-HSIEN CHU，杨芳著 其他作品：https://www.jiaokey.com/tag/李杰，李艳，CHAO-HSIEN CHU，杨芳著.html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关键词搜索：https://www.jiaokey.com/tag/商业优化案例  基于管理系统模拟方法与GPSS语言.html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