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创客进行时  用ARDUINO去创造</w:t>
      </w:r>
    </w:p>
    <w:p>
      <w:r>
        <w:rPr>
          <w:rFonts w:ascii="宋体" w:hAnsi="宋体" w:eastAsia="宋体"/>
          <w:sz w:val="24"/>
        </w:rPr>
        <w:t>威盛中国芯HTC成长数字营活动办公室组织编写；王波编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创客进行时  用ARDUINO去创造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威盛中国芯HTC成长数字营活动办公室组织编写；王波编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本书出售、求购地址：https://www.jiaokey.com/book/detail/13933278.html</w:t>
      </w:r>
    </w:p>
    <w:p>
      <w:r>
        <w:t>更多相关图书推荐：https://www.jiaokey.com</w:t>
      </w:r>
    </w:p>
    <w:p>
      <w:r>
        <w:t>威盛中国芯HTC成长数字营活动办公室组织编写；王波编 其他作品：https://www.jiaokey.com/tag/威盛中国芯HTC成长数字营活动办公室组织编写；王波编.html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关键词搜索：https://www.jiaokey.com/tag/创客进行时  用ARDUINO去创造.html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