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SDN原理解析  转控分离的SDN架构</w:t>
      </w:r>
    </w:p>
    <w:p>
      <w:r>
        <w:rPr>
          <w:rFonts w:ascii="宋体" w:hAnsi="宋体" w:eastAsia="宋体"/>
          <w:sz w:val="24"/>
        </w:rPr>
        <w:t>闫长江，吴东君，熊怡著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SDN原理解析  转控分离的SDN架构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闫长江，吴东君，熊怡著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本书出售、求购地址：https://www.jiaokey.com/book/detail/13933274.html</w:t>
      </w:r>
    </w:p>
    <w:p>
      <w:r>
        <w:t>更多相关图书推荐：https://www.jiaokey.com</w:t>
      </w:r>
    </w:p>
    <w:p>
      <w:r>
        <w:t>闫长江，吴东君，熊怡著 其他作品：https://www.jiaokey.com/tag/闫长江，吴东君，熊怡著.html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关键词搜索：https://www.jiaokey.com/tag/SDN原理解析  转控分离的SDN架构.html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