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土质岸坡变形破坏浸泡-渗流耦合驱动理论及应用</w:t>
      </w:r>
    </w:p>
    <w:p>
      <w:r>
        <w:rPr>
          <w:rFonts w:ascii="宋体" w:hAnsi="宋体" w:eastAsia="宋体"/>
          <w:sz w:val="24"/>
        </w:rPr>
        <w:t>陈洪凯，唐红梅，曾云松著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土质岸坡变形破坏浸泡-渗流耦合驱动理论及应用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陈洪凯，唐红梅，曾云松著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本书出售、求购地址：https://www.jiaokey.com/book/detail/13933226.html</w:t>
      </w:r>
    </w:p>
    <w:p>
      <w:r>
        <w:t>更多相关图书推荐：https://www.jiaokey.com</w:t>
      </w:r>
    </w:p>
    <w:p>
      <w:r>
        <w:t>陈洪凯，唐红梅，曾云松著 其他作品：https://www.jiaokey.com/tag/陈洪凯，唐红梅，曾云松著.html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关键词搜索：https://www.jiaokey.com/tag/土质岸坡变形破坏浸泡-渗流耦合驱动理论及应用.html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