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第五个喷嚏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第五个喷嚏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本书出售、求购地址：https://www.jiaokey.com/book/detail/13933214.html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关键词搜索：https://www.jiaokey.com/tag/第五个喷嚏.html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