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友谊之链  极简主义绳编手链</w:t>
      </w:r>
    </w:p>
    <w:p>
      <w:r>
        <w:rPr>
          <w:rFonts w:ascii="宋体" w:hAnsi="宋体" w:eastAsia="宋体"/>
          <w:sz w:val="24"/>
        </w:rPr>
        <w:t>（美）迪·金姆著；郑英波译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友谊之链  极简主义绳编手链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（美）迪·金姆著；郑英波译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本书出售、求购地址：https://www.jiaokey.com/book/detail/13933192.html</w:t>
      </w:r>
    </w:p>
    <w:p>
      <w:r>
        <w:t>更多相关图书推荐：https://www.jiaokey.com</w:t>
      </w:r>
    </w:p>
    <w:p>
      <w:r>
        <w:t>（美）迪·金姆著；郑英波译 其他作品：https://www.jiaokey.com/tag/（美）迪·金姆著；郑英波译.html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关键词搜索：https://www.jiaokey.com/tag/友谊之链  极简主义绳编手链.html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