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书名：时尚的偶像  永恒的经典小礼服</w:t>
      </w:r>
    </w:p>
    <w:p>
      <w:r>
        <w:t>作者：（美）莎拉·阿尔墓（SARA ALM），汉娜·麦蒂维（HANNAH MCDEVITT）著；柯瑞·汉斯（KERRIE HESS）图片；谢琛译</w:t>
      </w:r>
    </w:p>
    <w:p>
      <w:r>
        <w:t>出版社：北京：中国纺织出版社</w:t>
      </w:r>
    </w:p>
    <w:p>
      <w:r>
        <w:t>出版日期：2016.03</w:t>
      </w:r>
    </w:p>
    <w:p>
      <w:r>
        <w:t>总页数：144</w:t>
      </w:r>
    </w:p>
    <w:p>
      <w:r>
        <w:t>更多请访问教客网: www.jiaokey.com</w:t>
      </w:r>
    </w:p>
    <w:p>
      <w:r>
        <w:t>时尚的偶像  永恒的经典小礼服 评论地址：https://www.jiaokey.com/book/detail/13933190.html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