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电磁场与电磁波基础学习与考研指导  第2版</w:t>
      </w:r>
    </w:p>
    <w:p>
      <w:r>
        <w:rPr>
          <w:rFonts w:ascii="宋体" w:hAnsi="宋体" w:eastAsia="宋体"/>
          <w:sz w:val="24"/>
        </w:rPr>
        <w:t>路宏敏主编；赵永久，徐乐，袁浩波编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电磁场与电磁波基础学习与考研指导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路宏敏主编；赵永久，徐乐，袁浩波编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本书出售、求购地址：https://www.jiaokey.com/book/detail/13933165.html</w:t>
      </w:r>
    </w:p>
    <w:p>
      <w:r>
        <w:t>更多相关图书推荐：https://www.jiaokey.com</w:t>
      </w:r>
    </w:p>
    <w:p>
      <w:r>
        <w:t>路宏敏主编；赵永久，徐乐，袁浩波编 其他作品：https://www.jiaokey.com/tag/路宏敏主编；赵永久，徐乐，袁浩波编.html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关键词搜索：https://www.jiaokey.com/tag/电磁场与电磁波基础学习与考研指导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