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书名：演化博弈论  问题导向的策略互动模型  第2版</w:t>
      </w:r>
    </w:p>
    <w:p>
      <w:r>
        <w:t>作者：郝伯特·金迪斯著；王新荣译</w:t>
      </w:r>
    </w:p>
    <w:p>
      <w:r>
        <w:t>出版社：</w:t>
      </w:r>
    </w:p>
    <w:p>
      <w:r>
        <w:t>出版日期：2015.12</w:t>
      </w:r>
    </w:p>
    <w:p>
      <w:r>
        <w:t>总页数：305</w:t>
      </w:r>
    </w:p>
    <w:p>
      <w:r>
        <w:t>更多请访问教客网: www.jiaokey.com</w:t>
      </w:r>
    </w:p>
    <w:p>
      <w:r>
        <w:t>演化博弈论  问题导向的策略互动模型  第2版 评论地址：https://www.jiaokey.com/book/detail/13933162.html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