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岩爆和冲击地压数值模拟与评估预测方法</w:t>
      </w:r>
    </w:p>
    <w:p>
      <w:r>
        <w:rPr>
          <w:rFonts w:ascii="宋体" w:hAnsi="宋体" w:eastAsia="宋体"/>
          <w:sz w:val="24"/>
        </w:rPr>
        <w:t>周辉，杨凡杰，张传庆，卢景景著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岩爆和冲击地压数值模拟与评估预测方法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周辉，杨凡杰，张传庆，卢景景著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本书出售、求购地址：https://www.jiaokey.com/book/detail/13933138.html</w:t>
      </w:r>
    </w:p>
    <w:p>
      <w:r>
        <w:t>更多相关图书推荐：https://www.jiaokey.com</w:t>
      </w:r>
    </w:p>
    <w:p>
      <w:r>
        <w:t>周辉，杨凡杰，张传庆，卢景景著 其他作品：https://www.jiaokey.com/tag/周辉，杨凡杰，张传庆，卢景景著.html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关键词搜索：https://www.jiaokey.com/tag/岩爆和冲击地压数值模拟与评估预测方法.html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