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书名：艺高德劭百岁公  舒坦</w:t>
      </w:r>
    </w:p>
    <w:p>
      <w:r>
        <w:t>作者：夏瑜，沈一珠著</w:t>
      </w:r>
    </w:p>
    <w:p>
      <w:r>
        <w:t>出版社：上海:上海文化出版社,2016.03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艺高德劭百岁公  舒坦 评论地址：https://www.jiaokey.com/book/detail/13933126.html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