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作者：叶嗣军书法；牟南注释</w:t>
      </w:r>
    </w:p>
    <w:p>
      <w:r>
        <w:t>出版社：重庆:重庆出版社,2015.12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三字经 评论地址：https://www.jiaokey.com/book/detail/13933120.html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