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云南红豆杉种群生物学</w:t>
      </w:r>
    </w:p>
    <w:p>
      <w:r>
        <w:rPr>
          <w:rFonts w:ascii="宋体" w:hAnsi="宋体" w:eastAsia="宋体"/>
          <w:sz w:val="24"/>
        </w:rPr>
        <w:t>苏建荣，刘万德，缪迎春，李帅锋，郎学东著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云南红豆杉种群生物学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苏建荣，刘万德，缪迎春，李帅锋，郎学东著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本书出售、求购地址：https://www.jiaokey.com/book/detail/13933119.html</w:t>
      </w:r>
    </w:p>
    <w:p>
      <w:r>
        <w:t>更多相关图书推荐：https://www.jiaokey.com</w:t>
      </w:r>
    </w:p>
    <w:p>
      <w:r>
        <w:t>苏建荣，刘万德，缪迎春，李帅锋，郎学东著 其他作品：https://www.jiaokey.com/tag/苏建荣，刘万德，缪迎春，李帅锋，郎学东著.html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关键词搜索：https://www.jiaokey.com/tag/云南红豆杉种群生物学.html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