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符号之水  知识科学的方法与探索</w:t>
      </w:r>
    </w:p>
    <w:p>
      <w:r>
        <w:rPr>
          <w:rFonts w:ascii="宋体" w:hAnsi="宋体" w:eastAsia="宋体"/>
          <w:sz w:val="24"/>
        </w:rPr>
        <w:t>周丰著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符号之水  知识科学的方法与探索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本书出售、求购地址：https://www.jiaokey.com/book/detail/13933107.html</w:t>
      </w:r>
    </w:p>
    <w:p>
      <w:r>
        <w:t>更多相关图书推荐：https://www.jiaokey.com</w:t>
      </w:r>
    </w:p>
    <w:p>
      <w:r>
        <w:t>周丰著 其他作品：https://www.jiaokey.com/tag/周丰著.html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关键词搜索：https://www.jiaokey.com/tag/符号之水  知识科学的方法与探索.html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