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海洋水产种质资源保护区损害评估理论与实践</w:t>
      </w:r>
    </w:p>
    <w:p>
      <w:r>
        <w:rPr>
          <w:rFonts w:ascii="宋体" w:hAnsi="宋体" w:eastAsia="宋体"/>
          <w:sz w:val="24"/>
        </w:rPr>
        <w:t>曲克明，陈碧鹃，崔正国编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海洋水产种质资源保护区损害评估理论与实践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曲克明，陈碧鹃，崔正国编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本书出售、求购地址：https://www.jiaokey.com/book/detail/13933102.html</w:t>
      </w:r>
    </w:p>
    <w:p>
      <w:r>
        <w:t>更多相关图书推荐：https://www.jiaokey.com</w:t>
      </w:r>
    </w:p>
    <w:p>
      <w:r>
        <w:t>曲克明，陈碧鹃，崔正国编 其他作品：https://www.jiaokey.com/tag/曲克明，陈碧鹃，崔正国编.html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关键词搜索：https://www.jiaokey.com/tag/海洋水产种质资源保护区损害评估理论与实践.html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