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基于外部性量化的中国采暖区居住建筑节能改造费用分摊研究</w:t>
      </w:r>
    </w:p>
    <w:p>
      <w:r>
        <w:rPr>
          <w:rFonts w:ascii="宋体" w:hAnsi="宋体" w:eastAsia="宋体"/>
          <w:sz w:val="24"/>
        </w:rPr>
        <w:t>刘晓君，赵琰，赵延军，陈砚祥等著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基于外部性量化的中国采暖区居住建筑节能改造费用分摊研究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刘晓君，赵琰，赵延军，陈砚祥等著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本书出售、求购地址：https://www.jiaokey.com/book/detail/13933077.html</w:t>
      </w:r>
    </w:p>
    <w:p>
      <w:r>
        <w:t>更多相关图书推荐：https://www.jiaokey.com</w:t>
      </w:r>
    </w:p>
    <w:p>
      <w:r>
        <w:t>刘晓君，赵琰，赵延军，陈砚祥等著 其他作品：https://www.jiaokey.com/tag/刘晓君，赵琰，赵延军，陈砚祥等著.html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关键词搜索：https://www.jiaokey.com/tag/基于外部性量化的中国采暖区居住建筑节能改造费用分摊研究.html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