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书名：手机掘金实战宝典</w:t>
      </w:r>
    </w:p>
    <w:p>
      <w:r>
        <w:t>作者：高连兴，常洛瑜著</w:t>
      </w:r>
    </w:p>
    <w:p>
      <w:r>
        <w:t>出版社：北京：中国纺织出版社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手机掘金实战宝典 评论地址：https://www.jiaokey.com/book/detail/13933066.html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