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刑事诉讼的前沿问题  上  第5版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刑事诉讼的前沿问题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本书出售、求购地址：https://www.jiaokey.com/book/detail/13933058.html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关键词搜索：https://www.jiaokey.com/tag/刑事诉讼的前沿问题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