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分析中的问题研究  第2版</w:t>
      </w:r>
    </w:p>
    <w:p>
      <w:r>
        <w:rPr>
          <w:rFonts w:ascii="宋体" w:hAnsi="宋体" w:eastAsia="宋体"/>
          <w:sz w:val="24"/>
        </w:rPr>
        <w:t>李文荣，张全信，田家财著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分析中的问题研究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李文荣，张全信，田家财著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本书出售、求购地址：https://www.jiaokey.com/book/detail/13933026.html</w:t>
      </w:r>
    </w:p>
    <w:p>
      <w:r>
        <w:t>更多相关图书推荐：https://www.jiaokey.com</w:t>
      </w:r>
    </w:p>
    <w:p>
      <w:r>
        <w:t>李文荣，张全信，田家财著 其他作品：https://www.jiaokey.com/tag/李文荣，张全信，田家财著.html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关键词搜索：https://www.jiaokey.com/tag/分析中的问题研究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