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考虑消费者策略购买行为的创新产品定价</w:t>
      </w:r>
    </w:p>
    <w:p>
      <w:r>
        <w:rPr>
          <w:rFonts w:ascii="宋体" w:hAnsi="宋体" w:eastAsia="宋体"/>
          <w:sz w:val="24"/>
        </w:rPr>
        <w:t>杜鹏，许垒，陈秋双著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考虑消费者策略购买行为的创新产品定价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杜鹏，许垒，陈秋双著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本书出售、求购地址：https://www.jiaokey.com/book/detail/13933025.html</w:t>
      </w:r>
    </w:p>
    <w:p>
      <w:r>
        <w:t>更多相关图书推荐：https://www.jiaokey.com</w:t>
      </w:r>
    </w:p>
    <w:p>
      <w:r>
        <w:t>杜鹏，许垒，陈秋双著 其他作品：https://www.jiaokey.com/tag/杜鹏，许垒，陈秋双著.html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关键词搜索：https://www.jiaokey.com/tag/考虑消费者策略购买行为的创新产品定价.html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