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非常规突发事件的资源协调优化及仿真研究</w:t>
      </w:r>
    </w:p>
    <w:p>
      <w:r>
        <w:rPr>
          <w:rFonts w:ascii="宋体" w:hAnsi="宋体" w:eastAsia="宋体"/>
          <w:sz w:val="24"/>
        </w:rPr>
        <w:t>王旭坪，阮俊虎，赵颖等著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非常规突发事件的资源协调优化及仿真研究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王旭坪，阮俊虎，赵颖等著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本书出售、求购地址：https://www.jiaokey.com/book/detail/13933002.html</w:t>
      </w:r>
    </w:p>
    <w:p>
      <w:r>
        <w:t>更多相关图书推荐：https://www.jiaokey.com</w:t>
      </w:r>
    </w:p>
    <w:p>
      <w:r>
        <w:t>王旭坪，阮俊虎，赵颖等著 其他作品：https://www.jiaokey.com/tag/王旭坪，阮俊虎，赵颖等著.html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关键词搜索：https://www.jiaokey.com/tag/非常规突发事件的资源协调优化及仿真研究.html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