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书名：辽金西夏史</w:t>
      </w:r>
    </w:p>
    <w:p>
      <w:r>
        <w:t>作者：李锡厚，白滨著</w:t>
      </w:r>
    </w:p>
    <w:p>
      <w:r>
        <w:t>出版社：上海:上海人民出版社,2016.01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辽金西夏史 评论地址：https://www.jiaokey.com/book/detail/13932996.html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