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第三十六卷  1861-1863年  经济学手稿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第三十六卷  1861-1863年  经济学手稿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本书出售、求购地址：https://www.jiaokey.com/book/detail/13932992.html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第三十六卷  1861-1863年  经济学手稿.html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