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书名：锦堂风月落花尘</w:t>
      </w:r>
    </w:p>
    <w:p>
      <w:r>
        <w:t>作者：张漫著</w:t>
      </w:r>
    </w:p>
    <w:p>
      <w:r>
        <w:t>出版社：重庆：重庆出版社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锦堂风月落花尘 评论地址：https://www.jiaokey.com/book/detail/13932988.html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