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大学探究精神的重生与衍化  以西南联大为个案的诠释</w:t>
      </w:r>
    </w:p>
    <w:p>
      <w:r>
        <w:rPr>
          <w:rFonts w:ascii="宋体" w:hAnsi="宋体" w:eastAsia="宋体"/>
          <w:sz w:val="24"/>
        </w:rPr>
        <w:t>王喜旺著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大学探究精神的重生与衍化  以西南联大为个案的诠释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本书出售、求购地址：https://www.jiaokey.com/book/detail/13932943.html</w:t>
      </w:r>
    </w:p>
    <w:p>
      <w:r>
        <w:t>更多相关图书推荐：https://www.jiaokey.com</w:t>
      </w:r>
    </w:p>
    <w:p>
      <w:r>
        <w:t>王喜旺著 其他作品：https://www.jiaokey.com/tag/王喜旺著.html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关键词搜索：https://www.jiaokey.com/tag/大学探究精神的重生与衍化  以西南联大为个案的诠释.html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