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书名：自我调控词汇学习策略教学设计研究  从理论到实践  英文</w:t>
      </w:r>
    </w:p>
    <w:p>
      <w:r>
        <w:t>作者：马萍著</w:t>
      </w:r>
    </w:p>
    <w:p>
      <w:r>
        <w:t>出版社：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自我调控词汇学习策略教学设计研究  从理论到实践  英文 评论地址：https://www.jiaokey.com/book/detail/13932937.html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