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微商开店与运营1册通  技巧+工具+实践</w:t>
      </w:r>
    </w:p>
    <w:p>
      <w:r>
        <w:rPr>
          <w:rFonts w:ascii="宋体" w:hAnsi="宋体" w:eastAsia="宋体"/>
          <w:sz w:val="24"/>
        </w:rPr>
        <w:t>姬剑晶，张显煌著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微商开店与运营1册通  技巧+工具+实践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姬剑晶，张显煌著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本书出售、求购地址：https://www.jiaokey.com/book/detail/13932935.html</w:t>
      </w:r>
    </w:p>
    <w:p>
      <w:r>
        <w:t>更多相关图书推荐：https://www.jiaokey.com</w:t>
      </w:r>
    </w:p>
    <w:p>
      <w:r>
        <w:t>姬剑晶，张显煌著 其他作品：https://www.jiaokey.com/tag/姬剑晶，张显煌著.html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关键词搜索：https://www.jiaokey.com/tag/微商开店与运营1册通  技巧+工具+实践.html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