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资源约束区域技术创新生态系统研究  以广西北部湾经济区为例</w:t>
      </w:r>
    </w:p>
    <w:p>
      <w:r>
        <w:rPr>
          <w:rFonts w:ascii="宋体" w:hAnsi="宋体" w:eastAsia="宋体"/>
          <w:sz w:val="24"/>
        </w:rPr>
        <w:t>韦铁等著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资源约束区域技术创新生态系统研究  以广西北部湾经济区为例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本书出售、求购地址：https://www.jiaokey.com/book/detail/13932934.html</w:t>
      </w:r>
    </w:p>
    <w:p>
      <w:r>
        <w:t>更多相关图书推荐：https://www.jiaokey.com</w:t>
      </w:r>
    </w:p>
    <w:p>
      <w:r>
        <w:t>韦铁等著 其他作品：https://www.jiaokey.com/tag/韦铁等著.html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关键词搜索：https://www.jiaokey.com/tag/资源约束区域技术创新生态系统研究  以广西北部湾经济区为例.html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