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生物标志物  从研发到审评鉴定之路径  中文翻译版</w:t>
      </w:r>
    </w:p>
    <w:p>
      <w:r>
        <w:rPr>
          <w:rFonts w:ascii="宋体" w:hAnsi="宋体" w:eastAsia="宋体"/>
          <w:sz w:val="24"/>
        </w:rPr>
        <w:t>FEDERICO GOODSAID，WILLIAM B.MATTES主编；时占祥，曲恒燕主译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生物标志物  从研发到审评鉴定之路径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FEDERICO GOODSAID，WILLIAM B.MATTES主编；时占祥，曲恒燕主译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本书出售、求购地址：https://www.jiaokey.com/book/detail/13932930.html</w:t>
      </w:r>
    </w:p>
    <w:p>
      <w:r>
        <w:t>更多相关图书推荐：https://www.jiaokey.com</w:t>
      </w:r>
    </w:p>
    <w:p>
      <w:r>
        <w:t>FEDERICO GOODSAID，WILLIAM B.MATTES主编；时占祥，曲恒燕主译 其他作品：https://www.jiaokey.com/tag/FEDERICO GOODSAID，WILLIAM B.MATTES主编；时占祥，曲恒燕主译.html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关键词搜索：https://www.jiaokey.com/tag/生物标志物  从研发到审评鉴定之路径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