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海洋社会风险与社会政策转型升级  贫困、失业与健康等相关福利问题</w:t>
      </w:r>
    </w:p>
    <w:p>
      <w:r>
        <w:rPr>
          <w:rFonts w:ascii="宋体" w:hAnsi="宋体" w:eastAsia="宋体"/>
          <w:sz w:val="24"/>
        </w:rPr>
        <w:t>耿爱生，同春芬著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海洋社会风险与社会政策转型升级  贫困、失业与健康等相关福利问题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耿爱生，同春芬著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本书出售、求购地址：https://www.jiaokey.com/book/detail/13932912.html</w:t>
      </w:r>
    </w:p>
    <w:p>
      <w:r>
        <w:t>更多相关图书推荐：https://www.jiaokey.com</w:t>
      </w:r>
    </w:p>
    <w:p>
      <w:r>
        <w:t>耿爱生，同春芬著 其他作品：https://www.jiaokey.com/tag/耿爱生，同春芬著.html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关键词搜索：https://www.jiaokey.com/tag/海洋社会风险与社会政策转型升级  贫困、失业与健康等相关福利问题.html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