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促进生态文明建设的产业结构理论及应用</w:t>
      </w:r>
    </w:p>
    <w:p>
      <w:r>
        <w:rPr>
          <w:rFonts w:ascii="宋体" w:hAnsi="宋体" w:eastAsia="宋体"/>
          <w:sz w:val="24"/>
        </w:rPr>
        <w:t>李春发，李红薇著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促进生态文明建设的产业结构理论及应用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李春发，李红薇著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本书出售、求购地址：https://www.jiaokey.com/book/detail/13932869.html</w:t>
      </w:r>
    </w:p>
    <w:p>
      <w:r>
        <w:t>更多相关图书推荐：https://www.jiaokey.com</w:t>
      </w:r>
    </w:p>
    <w:p>
      <w:r>
        <w:t>李春发，李红薇著 其他作品：https://www.jiaokey.com/tag/李春发，李红薇著.html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关键词搜索：https://www.jiaokey.com/tag/促进生态文明建设的产业结构理论及应用.html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